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书名：长三角文丛  红楼访梦</w:t>
      </w:r>
    </w:p>
    <w:p>
      <w:r>
        <w:t>作者：张芳著</w:t>
      </w:r>
    </w:p>
    <w:p>
      <w:r>
        <w:t>出版社：珠海:珠海出版社,2010.12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长三角文丛  红楼访梦 评论地址：https://www.jiaokey.com/book/detail/14326219.html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