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58  青门集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58  青门集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58  青门集.html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