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常州先哲遗书  95  赐余堂集</w:t>
      </w:r>
    </w:p>
    <w:p>
      <w:r>
        <w:rPr>
          <w:rFonts w:ascii="宋体" w:hAnsi="宋体" w:eastAsia="宋体"/>
          <w:sz w:val="24"/>
        </w:rPr>
        <w:t>（清）盛宣怀，缪荃孙编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常州先哲遗书  95  赐余堂集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（清）盛宣怀，缪荃孙编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本书出售、求购地址：https://www.jiaokey.com/book/detail/14326455.html</w:t>
      </w:r>
    </w:p>
    <w:p>
      <w:r>
        <w:t>更多相关图书推荐：https://www.jiaokey.com</w:t>
      </w:r>
    </w:p>
    <w:p>
      <w:r>
        <w:t>（清）盛宣怀，缪荃孙编 其他作品：https://www.jiaokey.com/tag/（清）盛宣怀，缪荃孙编.html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关键词搜索：https://www.jiaokey.com/tag/常州先哲遗书  95  赐余堂集.html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