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书名：喵卷卷来了  5  漫游蜗牛壳山谷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喵卷卷来了  5  漫游蜗牛壳山谷 评论地址：https://www.jiaokey.com/book/detail/14326508.html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