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书名：莫扎特的未婚妻  康斯坦丝的音乐日记  1781-1783年</w:t>
      </w:r>
    </w:p>
    <w:p>
      <w:r>
        <w:t>作者：（法）伊莎贝尔·迪凯努瓦著；缪伶超译</w:t>
      </w:r>
    </w:p>
    <w:p>
      <w:r>
        <w:t>出版社：杭州:浙江少年儿童出版社,2016.06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莫扎特的未婚妻  康斯坦丝的音乐日记  1781-1783年 评论地址：https://www.jiaokey.com/book/detail/14326519.html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