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书名：王室的逃亡  小裁缝露易丝的日记  1789-1791年</w:t>
      </w:r>
    </w:p>
    <w:p>
      <w:r>
        <w:t>作者：（法）多米尼克·若利著；郭斯嘉译</w:t>
      </w:r>
    </w:p>
    <w:p>
      <w:r>
        <w:t>出版社：杭州:浙江少年儿童出版社,2016.06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王室的逃亡  小裁缝露易丝的日记  1789-1791年 评论地址：https://www.jiaokey.com/book/detail/14326522.html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