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书名：作家的第一本书  四十大盗新传</w:t>
      </w:r>
    </w:p>
    <w:p>
      <w:r>
        <w:t>作者：彭懿著</w:t>
      </w:r>
    </w:p>
    <w:p>
      <w:r>
        <w:t>出版社：北京：北京少年儿童出版社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作家的第一本书  四十大盗新传 评论地址：https://www.jiaokey.com/book/detail/14326526.html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