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书名：童说岭南  听彭嘉志讲古仔之街巷探秘</w:t>
      </w:r>
    </w:p>
    <w:p>
      <w:r>
        <w:t>作者：彭嘉志文；湛蓝影视图</w:t>
      </w:r>
    </w:p>
    <w:p>
      <w:r>
        <w:t>出版社：广州:新世纪出版社,2016.01</w:t>
      </w:r>
    </w:p>
    <w:p>
      <w:r>
        <w:t>出版日期：</w:t>
      </w:r>
    </w:p>
    <w:p>
      <w:r>
        <w:t>总页数：88</w:t>
      </w:r>
    </w:p>
    <w:p>
      <w:r>
        <w:t>更多请访问教客网: www.jiaokey.com</w:t>
      </w:r>
    </w:p>
    <w:p>
      <w:r>
        <w:t>童说岭南  听彭嘉志讲古仔之街巷探秘 评论地址：https://www.jiaokey.com/book/detail/14326541.html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