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书名：小猫温斯顿  1  真正的朋友</w:t>
      </w:r>
    </w:p>
    <w:p>
      <w:r>
        <w:t>作者：（德）芙劳可·休娜曼著；俞洁琼译；淘然绘</w:t>
      </w:r>
    </w:p>
    <w:p>
      <w:r>
        <w:t>出版社：桂林:广西师范大学出版社,2016.09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小猫温斯顿  1  真正的朋友 评论地址：https://www.jiaokey.com/book/detail/14326678.html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