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书名：小熊永远在我身边</w:t>
      </w:r>
    </w:p>
    <w:p>
      <w:r>
        <w:t>作者：（以色列）特鲁迪文；（英）加勒斯图；陶鲁嘉译</w:t>
      </w:r>
    </w:p>
    <w:p>
      <w:r>
        <w:t>出版社：广州:新世纪出版社,2015.07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小熊永远在我身边 评论地址：https://www.jiaokey.com/book/detail/14326814.html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