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书名：囊萤夜读  中英对照</w:t>
      </w:r>
    </w:p>
    <w:p>
      <w:r>
        <w:t>作者：本社编</w:t>
      </w:r>
    </w:p>
    <w:p>
      <w:r>
        <w:t>出版社：广州:广东教育出版社,2012.12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囊萤夜读  中英对照 评论地址：https://www.jiaokey.com/book/detail/14326829.html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