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书名：飞机带我们翱翔  航空</w:t>
      </w:r>
    </w:p>
    <w:p>
      <w:r>
        <w:t>作者：檀传宝丛书主编；叶王蓓本书编著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飞机带我们翱翔  航空 评论地址：https://www.jiaokey.com/book/detail/14326864.html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