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书名：龙舟竞渡粽飘香  端午节</w:t>
      </w:r>
    </w:p>
    <w:p>
      <w:r>
        <w:t>作者：檀传宝丛书主编；李敏本书编著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龙舟竞渡粽飘香  端午节 评论地址：https://www.jiaokey.com/book/detail/14326878.html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