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书名：月是故乡明  中秋节</w:t>
      </w:r>
    </w:p>
    <w:p>
      <w:r>
        <w:t>作者：檀传宝丛书主编；李敏本书编著</w:t>
      </w:r>
    </w:p>
    <w:p>
      <w:r>
        <w:t>出版社：广州:广东教育出版社,2016.05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月是故乡明  中秋节 评论地址：https://www.jiaokey.com/book/detail/14326881.html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