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</w:t>
      </w:r>
    </w:p>
    <w:p>
      <w:r>
        <w:t>作者：魏亚西等编著</w:t>
      </w:r>
    </w:p>
    <w:p>
      <w:r>
        <w:t>出版社：新雅文化事业有限公司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中国传统节日故事 评论地址：https://www.jiaokey.com/book/detail/14327130.html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