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书名：中华民族文化大系  第1辑  雪域之光  藏族  上</w:t>
      </w:r>
    </w:p>
    <w:p>
      <w:r>
        <w:t>作者：袁晓文（益希汪秋）主编</w:t>
      </w:r>
    </w:p>
    <w:p>
      <w:r>
        <w:t>出版社：</w:t>
      </w:r>
    </w:p>
    <w:p>
      <w:r>
        <w:t>出版日期：2017.08</w:t>
      </w:r>
    </w:p>
    <w:p>
      <w:r>
        <w:t>总页数：263</w:t>
      </w:r>
    </w:p>
    <w:p>
      <w:r>
        <w:t>更多请访问教客网: www.jiaokey.com</w:t>
      </w:r>
    </w:p>
    <w:p>
      <w:r>
        <w:t>中华民族文化大系  第1辑  雪域之光  藏族  上 评论地址：https://www.jiaokey.com/book/detail/14327267.html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