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书名：乌苏里渔歌  赫哲族</w:t>
      </w:r>
    </w:p>
    <w:p>
      <w:r>
        <w:t>作者：都永浩主编</w:t>
      </w:r>
    </w:p>
    <w:p>
      <w:r>
        <w:t>出版社：上海:上海文化出版社,2017.08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乌苏里渔歌  赫哲族 评论地址：https://www.jiaokey.com/book/detail/14327297.html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