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书名：玉龙彩云  纳西族</w:t>
      </w:r>
    </w:p>
    <w:p>
      <w:r>
        <w:t>作者：杨福泉主编</w:t>
      </w:r>
    </w:p>
    <w:p>
      <w:r>
        <w:t>出版社：上海:上海文化出版社,2017.08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玉龙彩云  纳西族 评论地址：https://www.jiaokey.com/book/detail/14327307.html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