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书名：鹿鸣兴安岭  鄂温克族</w:t>
      </w:r>
    </w:p>
    <w:p>
      <w:r>
        <w:t>作者：都永浩主编</w:t>
      </w:r>
    </w:p>
    <w:p>
      <w:r>
        <w:t>出版社：上海:上海文化出版社,2017.08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鹿鸣兴安岭  鄂温克族 评论地址：https://www.jiaokey.com/book/detail/14327308.html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