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书名：中华民族文化大系  第1辑  天之骄子  蒙古族  下</w:t>
      </w:r>
    </w:p>
    <w:p>
      <w:r>
        <w:t>作者：齐木德道尔吉主编</w:t>
      </w:r>
    </w:p>
    <w:p>
      <w:r>
        <w:t>出版社：</w:t>
      </w:r>
    </w:p>
    <w:p>
      <w:r>
        <w:t>出版日期：2017.08</w:t>
      </w:r>
    </w:p>
    <w:p>
      <w:r>
        <w:t>总页数：265</w:t>
      </w:r>
    </w:p>
    <w:p>
      <w:r>
        <w:t>更多请访问教客网: www.jiaokey.com</w:t>
      </w:r>
    </w:p>
    <w:p>
      <w:r>
        <w:t>中华民族文化大系  第1辑  天之骄子  蒙古族  下 评论地址：https://www.jiaokey.com/book/detail/14327316.html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