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书名：罗斯科</w:t>
      </w:r>
    </w:p>
    <w:p>
      <w:r>
        <w:t>作者：（以）雅各布·巴力·天舒维著；光野译</w:t>
      </w:r>
    </w:p>
    <w:p>
      <w:r>
        <w:t>出版社：北京:北京美术摄影出版社,2017.09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罗斯科 评论地址：https://www.jiaokey.com/book/detail/14327350.html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