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国际航空运输垄断行为法律规制研究</w:t>
      </w:r>
    </w:p>
    <w:p>
      <w:r>
        <w:rPr>
          <w:rFonts w:ascii="宋体" w:hAnsi="宋体" w:eastAsia="宋体"/>
          <w:sz w:val="24"/>
        </w:rPr>
        <w:t>周亚光著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国际航空运输垄断行为法律规制研究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本书出售、求购地址：https://www.jiaokey.com/book/detail/14327445.html</w:t>
      </w:r>
    </w:p>
    <w:p>
      <w:r>
        <w:t>更多相关图书推荐：https://www.jiaokey.com</w:t>
      </w:r>
    </w:p>
    <w:p>
      <w:r>
        <w:t>周亚光著 其他作品：https://www.jiaokey.com/tag/周亚光著.html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关键词搜索：https://www.jiaokey.com/tag/国际航空运输垄断行为法律规制研究.html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