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第3版</w:t>
      </w:r>
    </w:p>
    <w:p>
      <w:r>
        <w:t>作者：李伯成，候伯亨，张毅坤编著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总页数：342</w:t>
      </w:r>
    </w:p>
    <w:p>
      <w:r>
        <w:t>更多请访问教客网: www.jiaokey.com</w:t>
      </w:r>
    </w:p>
    <w:p>
      <w:r>
        <w:t>微型计算机原理及应用  第3版 评论地址：https://www.jiaokey.com/book/detail/14327826.html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