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书名：养胃三杯茶你会喝吗</w:t>
      </w:r>
    </w:p>
    <w:p>
      <w:r>
        <w:t>作者：吴大真著；良石整理</w:t>
      </w:r>
    </w:p>
    <w:p>
      <w:r>
        <w:t>出版社：北京：中国人口出版社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养胃三杯茶你会喝吗 评论地址：https://www.jiaokey.com/book/detail/14327881.html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