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书名：Web前端开发技术实用教程</w:t>
      </w:r>
    </w:p>
    <w:p>
      <w:r>
        <w:t>作者：全国电子商务人才从业能力教育管理办公室著</w:t>
      </w:r>
    </w:p>
    <w:p>
      <w:r>
        <w:t>出版社：中国人民大学出版社</w:t>
      </w:r>
    </w:p>
    <w:p>
      <w:r>
        <w:t>出版日期：2017</w:t>
      </w:r>
    </w:p>
    <w:p>
      <w:r>
        <w:t>总页数：388</w:t>
      </w:r>
    </w:p>
    <w:p>
      <w:r>
        <w:t>更多请访问教客网: www.jiaokey.com</w:t>
      </w:r>
    </w:p>
    <w:p>
      <w:r>
        <w:t>Web前端开发技术实用教程 评论地址：https://www.jiaokey.com/book/detail/14328024.html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