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人类进化漫谈</w:t>
      </w:r>
    </w:p>
    <w:p>
      <w:r>
        <w:rPr>
          <w:rFonts w:ascii="宋体" w:hAnsi="宋体" w:eastAsia="宋体"/>
          <w:sz w:val="24"/>
        </w:rPr>
        <w:t>（美）亨德里克·威廉·房龙著；宫维明译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人类进化漫谈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（美）亨德里克·威廉·房龙著；宫维明译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本书出售、求购地址：https://www.jiaokey.com/book/detail/14328166.html</w:t>
      </w:r>
    </w:p>
    <w:p>
      <w:r>
        <w:t>更多相关图书推荐：https://www.jiaokey.com</w:t>
      </w:r>
    </w:p>
    <w:p>
      <w:r>
        <w:t>（美）亨德里克·威廉·房龙著；宫维明译 其他作品：https://www.jiaokey.com/tag/（美）亨德里克·威廉·房龙著；宫维明译.html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关键词搜索：https://www.jiaokey.com/tag/人类进化漫谈.html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