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书名：猪病防治及安全用药</w:t>
      </w:r>
    </w:p>
    <w:p>
      <w:r>
        <w:t>作者：罗超应，王贵波主编</w:t>
      </w:r>
    </w:p>
    <w:p>
      <w:r>
        <w:t>出版社：北京：化学工业出版社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猪病防治及安全用药 评论地址：https://www.jiaokey.com/book/detail/14328190.html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