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作者：付颖，高军，杨波主编；薛杰，吴志强，古娟妮等副主编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建筑力学与结构 评论地址：https://www.jiaokey.com/book/detail/14328378.html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