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第2辑  14  佣馀漫墨  佣馀续墨  春红晚白轩杂缀  泰县风俗谈  梓里旧闻  梓里抽奇录  梓闻馀录</w:t>
      </w:r>
    </w:p>
    <w:p>
      <w:r>
        <w:t>作者：夏兆鹿等编撰；《泰州文献》编纂委员会编；庐佩民主编；黄林华，姜小青副主编</w:t>
      </w:r>
    </w:p>
    <w:p>
      <w:r>
        <w:t>出版社：南京:凤凰出版社,2014.10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泰州文献  第2辑  14  佣馀漫墨  佣馀续墨  春红晚白轩杂缀  泰县风俗谈  梓里旧闻  梓里抽奇录  梓闻馀录 评论地址：https://www.jiaokey.com/book/detail/14328446.html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