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24  书断  周易口义  洪范口义  北辕录  清波杂志  清波别志</w:t>
      </w:r>
    </w:p>
    <w:p>
      <w:r>
        <w:t>作者：（唐）张怀瓘等撰；《泰州文献》编纂委员会编；庐佩民主编；黄林华，姜小青副主编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泰州文献  第4辑  24  书断  周易口义  洪范口义  北辕录  清波杂志  清波别志 评论地址：https://www.jiaokey.com/book/detail/14328456.html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