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33  巽齐所藏钱录  梅溪洪氏节烈双褒录  济世妙义  贾子次钴  正定王氏家传  尚诗征名  说剑山堂经解  古本大学说义  中庸笺正</w:t>
      </w:r>
    </w:p>
    <w:p>
      <w:r>
        <w:t>作者：（清）费锡申等撰；《泰州文献》编纂委员会编；庐佩民主编；黄林华，姜小青副主编</w:t>
      </w:r>
    </w:p>
    <w:p>
      <w:r>
        <w:t>出版社：南京:凤凰出版社,2015.09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泰州文献  第4辑  33  巽齐所藏钱录  梅溪洪氏节烈双褒录  济世妙义  贾子次钴  正定王氏家传  尚诗征名  说剑山堂经解  古本大学说义  中庸笺正 评论地址：https://www.jiaokey.com/book/detail/14328465.html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