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37  易通例  易通释  训诂微  庚贾杂集  续新方言  两汉地方自治制度考  族谱学概要  论语政要  新生活解证  瑞芍堂谐著  吴野人生活  说文研究法</w:t>
      </w:r>
    </w:p>
    <w:p>
      <w:r>
        <w:t>作者：陈启彤等撰；《泰州文献》编纂委员会编；庐佩民主编；黄林华，姜小青副主编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泰州文献  第4辑  37  易通例  易通释  训诂微  庚贾杂集  续新方言  两汉地方自治制度考  族谱学概要  论语政要  新生活解证  瑞芍堂谐著  吴野人生活  说文研究法 评论地址：https://www.jiaokey.com/book/detail/14328469.html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