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第4辑  40  南渡录  南渡纪事  明史杂著  南岳继起和尚语录  秋星阁诗话  燕翼篇  易象大意存解  弁服释例  东咏轩笔记</w:t>
      </w:r>
    </w:p>
    <w:p>
      <w:r>
        <w:t>作者：（清）李清等撰；《泰州文献》编纂委员会编；庐佩民主编；黄林华，姜小青副主编</w:t>
      </w:r>
    </w:p>
    <w:p>
      <w:r>
        <w:t>出版社：南京:凤凰出版社,2015.10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泰州文献  第4辑  40  南渡录  南渡纪事  明史杂著  南岳继起和尚语录  秋星阁诗话  燕翼篇  易象大意存解  弁服释例  东咏轩笔记 评论地址：https://www.jiaokey.com/book/detail/14328472.html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