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62  板桥集  定齐诗钞  子田初集  藕怡诗钞  彦湘诗钞  研北花南吟草  词钞  合璧词  鲁山集  古桐书屋六种  古桐书屋续刻三种</w:t>
      </w:r>
    </w:p>
    <w:p>
      <w:r>
        <w:t>作者：（清）郑变等撰；《泰州文献》编纂委员会编；庐佩民主编；黄林华，姜小青副主编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泰州文献  第4辑  62  板桥集  定齐诗钞  子田初集  藕怡诗钞  彦湘诗钞  研北花南吟草  词钞  合璧词  鲁山集  古桐书屋六种  古桐书屋续刻三种 评论地址：https://www.jiaokey.com/book/detail/14328474.html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