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书名：泰州文献  第4辑  63  玉藤仙馆词存  退思堂草  朱沧崖诗集  江上草堂诗存  先我集  韵琴杂著</w:t>
      </w:r>
    </w:p>
    <w:p>
      <w:r>
        <w:t>作者：（清）余焜等撰；《泰州文献》编纂委员会编；庐佩民主编；黄林华，姜小青副主编</w:t>
      </w:r>
    </w:p>
    <w:p>
      <w:r>
        <w:t>出版社：南京:凤凰出版社,2015.10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泰州文献  第4辑  63  玉藤仙馆词存  退思堂草  朱沧崖诗集  江上草堂诗存  先我集  韵琴杂著 评论地址：https://www.jiaokey.com/book/detail/14328475.html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