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泰州文献  第4辑  64  李审言文集  1</w:t>
      </w:r>
    </w:p>
    <w:p>
      <w:r>
        <w:t>作者：（清）李详撰；《泰州文献》编纂委员会编；庐佩民主编；黄林华，姜小青副主编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泰州文献  泰州文献  第4辑  64  李审言文集  1 评论地址：https://www.jiaokey.com/book/detail/14328476.html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