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书名：中长跑马拉松专集</w:t>
      </w:r>
    </w:p>
    <w:p>
      <w:r>
        <w:t>作者:《中长跑马拉&lt;font color=Red&gt;松&lt;/font&gt;专集》编委会编辑</w:t>
      </w:r>
    </w:p>
    <w:p>
      <w:r>
        <w:t>出版社:1992.07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中长跑马拉松专集评论地址：https://www.jiaokey.com/book/detail/14328783.html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