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书名：无锡历史文献丛书  第1辑  1  元王仁辅  无锡县志</w:t>
      </w:r>
    </w:p>
    <w:p>
      <w:r>
        <w:t>作者：赵永良，蔡增基主编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总页数：166</w:t>
      </w:r>
    </w:p>
    <w:p>
      <w:r>
        <w:t>更多请访问教客网: www.jiaokey.com</w:t>
      </w:r>
    </w:p>
    <w:p>
      <w:r>
        <w:t>无锡历史文献丛书  第1辑  1  元王仁辅  无锡县志 评论地址：https://www.jiaokey.com/book/detail/14328805.html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