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书名：绿梦谷童话故事绘本  派克和牛仔乐队</w:t>
      </w:r>
    </w:p>
    <w:p>
      <w:r>
        <w:t>作者:（英）约翰·佩兴斯著绘；禾稼译</w:t>
      </w:r>
    </w:p>
    <w:p>
      <w:r>
        <w:t>出版社:吉林出版集团股份有限公司,2017.08</w:t>
      </w:r>
    </w:p>
    <w:p>
      <w:r>
        <w:t>出版日期：</w:t>
      </w:r>
    </w:p>
    <w:p>
      <w:r>
        <w:t>总页数：19</w:t>
      </w:r>
    </w:p>
    <w:p>
      <w:r>
        <w:t>更多请访问教客网:www.jiaokey.com</w:t>
      </w:r>
    </w:p>
    <w:p>
      <w:r>
        <w:t>绿梦谷童话故事绘本  派克和牛仔乐队评论地址：https://www.jiaokey.com/book/detail/14328870.html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