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书名：芭比小公主幸福成长故事花园  爱心小公主  注音版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芭比小公主幸福成长故事花园  爱心小公主  注音版 评论地址：https://www.jiaokey.com/book/detail/14328901.html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