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书名：海底两万里  教育部新编语文教材指定阅读书系</w:t>
      </w:r>
    </w:p>
    <w:p>
      <w:r>
        <w:t>作者：（法）凡尔纳著；陈筱卿译</w:t>
      </w:r>
    </w:p>
    <w:p>
      <w:r>
        <w:t>出版社：武汉:长江文艺出版社,2017.07</w:t>
      </w:r>
    </w:p>
    <w:p>
      <w:r>
        <w:t>出版日期：</w:t>
      </w:r>
    </w:p>
    <w:p>
      <w:r>
        <w:t>总页数：384</w:t>
      </w:r>
    </w:p>
    <w:p>
      <w:r>
        <w:t>更多请访问教客网: www.jiaokey.com</w:t>
      </w:r>
    </w:p>
    <w:p>
      <w:r>
        <w:t>海底两万里  教育部新编语文教材指定阅读书系 评论地址：https://www.jiaokey.com/book/detail/14328912.html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