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书名：金麦田靠前大奖小说  神猫队长</w:t>
      </w:r>
    </w:p>
    <w:p>
      <w:r>
        <w:t>作者：（瑞典）亨瑞克·塔曼著绘；张子漠译</w:t>
      </w:r>
    </w:p>
    <w:p>
      <w:r>
        <w:t>出版社：合肥:安徽少年儿童出版社,2018.01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金麦田靠前大奖小说  神猫队长 评论地址：https://www.jiaokey.com/book/detail/14328960.html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