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书名：辫子姐姐故事树  古怪愿望收集人</w:t>
      </w:r>
    </w:p>
    <w:p>
      <w:r>
        <w:t>作者：郁雨君著</w:t>
      </w:r>
    </w:p>
    <w:p>
      <w:r>
        <w:t>出版社：合肥:安徽少年儿童出版社,2018.02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辫子姐姐故事树  古怪愿望收集人 评论地址：https://www.jiaokey.com/book/detail/14328969.html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