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书名：劲笔书江阴  江阴日报获奖作品和业务论文选</w:t>
      </w:r>
    </w:p>
    <w:p>
      <w:r>
        <w:t>作者：江阴日报社编</w:t>
      </w:r>
    </w:p>
    <w:p>
      <w:r>
        <w:t>出版社：1998.12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劲笔书江阴  江阴日报获奖作品和业务论文选 评论地址：https://www.jiaokey.com/book/detail/14329104.html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