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细针穿刺细胞学诊断转移性肿瘤  技巧与陷阱</w:t>
      </w:r>
    </w:p>
    <w:p>
      <w:r>
        <w:rPr>
          <w:rFonts w:ascii="宋体" w:hAnsi="宋体" w:eastAsia="宋体"/>
          <w:sz w:val="24"/>
        </w:rPr>
        <w:t>（美）龚芸编著；赵君，薛德彬译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细针穿刺细胞学诊断转移性肿瘤  技巧与陷阱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（美）龚芸编著；赵君，薛德彬译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本书出售、求购地址：https://www.jiaokey.com/book/detail/14329167.html</w:t>
      </w:r>
    </w:p>
    <w:p>
      <w:r>
        <w:t>更多相关图书推荐：https://www.jiaokey.com</w:t>
      </w:r>
    </w:p>
    <w:p>
      <w:r>
        <w:t>（美）龚芸编著；赵君，薛德彬译 其他作品：https://www.jiaokey.com/tag/（美）龚芸编著；赵君，薛德彬译.html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关键词搜索：https://www.jiaokey.com/tag/细针穿刺细胞学诊断转移性肿瘤  技巧与陷阱.html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