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一个德国人的故事  哈夫纳回忆录  1914-1933</w:t>
      </w:r>
    </w:p>
    <w:p>
      <w:r>
        <w:rPr>
          <w:rFonts w:ascii="宋体" w:hAnsi="宋体" w:eastAsia="宋体"/>
          <w:sz w:val="24"/>
        </w:rPr>
        <w:t>（德）塞巴斯蒂安·哈夫纳著；周全译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一个德国人的故事  哈夫纳回忆录  1914-1933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（德）塞巴斯蒂安·哈夫纳著；周全译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本书出售、求购地址：https://www.jiaokey.com/book/detail/14329239.html</w:t>
      </w:r>
    </w:p>
    <w:p>
      <w:r>
        <w:t>更多相关图书推荐：https://www.jiaokey.com</w:t>
      </w:r>
    </w:p>
    <w:p>
      <w:r>
        <w:t>（德）塞巴斯蒂安·哈夫纳著；周全译 其他作品：https://www.jiaokey.com/tag/（德）塞巴斯蒂安·哈夫纳著；周全译.html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关键词搜索：https://www.jiaokey.com/tag/一个德国人的故事  哈夫纳回忆录  1914-1933.html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