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书名：罗马文学地图</w:t>
      </w:r>
    </w:p>
    <w:p>
      <w:r>
        <w:t>作者：（美）哈罗德·布鲁姆主编；布雷特·福斯特，哈尔·马尔科维茨著</w:t>
      </w:r>
    </w:p>
    <w:p>
      <w:r>
        <w:t>出版社：上海:上海交通大学出版社,2017.11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罗马文学地图 评论地址：https://www.jiaokey.com/book/detail/14329329.html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