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书名：产品三维建模与制造 UG NX 逆向建模与数控编程加工</w:t>
      </w:r>
    </w:p>
    <w:p>
      <w:r>
        <w:t>作者：刘长灵，陈艳芳主编</w:t>
      </w:r>
    </w:p>
    <w:p>
      <w:r>
        <w:t>出版社：西安:西北工业大学出版社,2016.08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产品三维建模与制造 UG NX 逆向建模与数控编程加工 评论地址：https://www.jiaokey.com/book/detail/14329485.html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