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中国大豆产业技术丛书  中国大豆育成品种系谱与种质基础  1923-2005</w:t>
      </w:r>
    </w:p>
    <w:p>
      <w:r>
        <w:rPr>
          <w:rFonts w:ascii="宋体" w:hAnsi="宋体" w:eastAsia="宋体"/>
          <w:sz w:val="24"/>
        </w:rPr>
        <w:t>盖钧镒，熊冬金，赵团结编著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中国大豆产业技术丛书  中国大豆育成品种系谱与种质基础  1923-2005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盖钧镒，熊冬金，赵团结编著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本书出售、求购地址：https://www.jiaokey.com/book/detail/14329972.html</w:t>
      </w:r>
    </w:p>
    <w:p>
      <w:r>
        <w:t>更多相关图书推荐：https://www.jiaokey.com</w:t>
      </w:r>
    </w:p>
    <w:p>
      <w:r>
        <w:t>盖钧镒，熊冬金，赵团结编著 其他作品：https://www.jiaokey.com/tag/盖钧镒，熊冬金，赵团结编著.html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关键词搜索：https://www.jiaokey.com/tag/中国大豆产业技术丛书  中国大豆育成品种系谱与种质基础  1923-2005.html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