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书名：新修本草彩色药图</w:t>
      </w:r>
    </w:p>
    <w:p>
      <w:r>
        <w:t>作者：云雪林，杨碧仙主编；唐·苏敬等原著</w:t>
      </w:r>
    </w:p>
    <w:p>
      <w:r>
        <w:t>出版社：贵阳:贵州科技出版社,2017.02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新修本草彩色药图 评论地址：https://www.jiaokey.com/book/detail/14329996.html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